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 of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submarine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between the outer edge of the continental shelf and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Flat-topped seamount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numerous relatively low elevations arising from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entire process by which seafloor moves away from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up continental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Gently sloping area at the base of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chain of submarine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Semi-liquid region between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Shallow, gently sloping that extends from shore to the point where the slope gets steeper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Innermost layer of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Underwater plain on the deep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Ch. 1-2</dc:title>
  <dcterms:created xsi:type="dcterms:W3CDTF">2021-10-11T11:45:21Z</dcterms:created>
  <dcterms:modified xsi:type="dcterms:W3CDTF">2021-10-11T11:45:21Z</dcterms:modified>
</cp:coreProperties>
</file>