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CLEAN    </w:t>
      </w:r>
      <w:r>
        <w:t xml:space="preserve">   OCEAN    </w:t>
      </w:r>
      <w:r>
        <w:t xml:space="preserve">   TRASH    </w:t>
      </w:r>
      <w:r>
        <w:t xml:space="preserve">   POLLUTION    </w:t>
      </w:r>
      <w:r>
        <w:t xml:space="preserve">   GLASS    </w:t>
      </w:r>
      <w:r>
        <w:t xml:space="preserve">   WASTE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PLASTIC    </w:t>
      </w:r>
      <w:r>
        <w:t xml:space="preserve">   PAPER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Conservation</dc:title>
  <dcterms:created xsi:type="dcterms:W3CDTF">2021-10-11T11:45:41Z</dcterms:created>
  <dcterms:modified xsi:type="dcterms:W3CDTF">2021-10-11T11:45:41Z</dcterms:modified>
</cp:coreProperties>
</file>