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Corp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a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Composer of the Marine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marines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ultimate ethical and moral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of Chapultepec during the Mexican-American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Marines never...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 of the United States Marine Corp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Lyricist of Marine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Marines never...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Lt. Presley O’Bannon and Marines hoisted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Marines 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United States Marine Corp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Corp</dc:title>
  <dcterms:created xsi:type="dcterms:W3CDTF">2021-10-11T11:46:13Z</dcterms:created>
  <dcterms:modified xsi:type="dcterms:W3CDTF">2021-10-11T11:46:13Z</dcterms:modified>
</cp:coreProperties>
</file>