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</w:t>
      </w:r>
    </w:p>
    <w:p>
      <w:pPr>
        <w:pStyle w:val="Questions"/>
      </w:pPr>
      <w:r>
        <w:t xml:space="preserve">1. PEESRM 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ELVID ODG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EATHRENKECL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EIARMN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UTN ETVANR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PHOA EMA OONHSNJ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CEORGUA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MEMOTINTMC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ORVAL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SRUTT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ESFLESSL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HET WFE EHT RDOUP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TYUD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IHSCET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semper fi    </w:t>
      </w:r>
      <w:r>
        <w:t xml:space="preserve">   honor    </w:t>
      </w:r>
      <w:r>
        <w:t xml:space="preserve">   devil dog    </w:t>
      </w:r>
      <w:r>
        <w:t xml:space="preserve">   leatherneck    </w:t>
      </w:r>
      <w:r>
        <w:t xml:space="preserve">   marine    </w:t>
      </w:r>
      <w:r>
        <w:t xml:space="preserve">   tun tavern    </w:t>
      </w:r>
      <w:r>
        <w:t xml:space="preserve">   opha mae johnson    </w:t>
      </w:r>
      <w:r>
        <w:t xml:space="preserve">   courage    </w:t>
      </w:r>
      <w:r>
        <w:t xml:space="preserve">   commitment    </w:t>
      </w:r>
      <w:r>
        <w:t xml:space="preserve">   valor    </w:t>
      </w:r>
      <w:r>
        <w:t xml:space="preserve">   trust    </w:t>
      </w:r>
      <w:r>
        <w:t xml:space="preserve">   selfless    </w:t>
      </w:r>
      <w:r>
        <w:t xml:space="preserve">   the few the proud    </w:t>
      </w:r>
      <w:r>
        <w:t xml:space="preserve">   duty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</dc:title>
  <dcterms:created xsi:type="dcterms:W3CDTF">2021-10-11T11:46:33Z</dcterms:created>
  <dcterms:modified xsi:type="dcterms:W3CDTF">2021-10-11T11:46:33Z</dcterms:modified>
</cp:coreProperties>
</file>