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commitment    </w:t>
      </w:r>
      <w:r>
        <w:t xml:space="preserve">   courage    </w:t>
      </w:r>
      <w:r>
        <w:t xml:space="preserve">   devildogs    </w:t>
      </w:r>
      <w:r>
        <w:t xml:space="preserve">   honor    </w:t>
      </w:r>
      <w:r>
        <w:t xml:space="preserve">   integrity    </w:t>
      </w:r>
      <w:r>
        <w:t xml:space="preserve">   leather neck    </w:t>
      </w:r>
      <w:r>
        <w:t xml:space="preserve">   marine    </w:t>
      </w:r>
      <w:r>
        <w:t xml:space="preserve">   marsoc    </w:t>
      </w:r>
      <w:r>
        <w:t xml:space="preserve">   proud    </w:t>
      </w:r>
      <w:r>
        <w:t xml:space="preserve">   semper fi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Corps</dc:title>
  <dcterms:created xsi:type="dcterms:W3CDTF">2021-10-11T11:45:19Z</dcterms:created>
  <dcterms:modified xsi:type="dcterms:W3CDTF">2021-10-11T11:45:19Z</dcterms:modified>
</cp:coreProperties>
</file>