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marsoc    </w:t>
      </w:r>
      <w:r>
        <w:t xml:space="preserve">   marine    </w:t>
      </w:r>
      <w:r>
        <w:t xml:space="preserve">   leatherneck    </w:t>
      </w:r>
      <w:r>
        <w:t xml:space="preserve">   integrity    </w:t>
      </w:r>
      <w:r>
        <w:t xml:space="preserve">   honor    </w:t>
      </w:r>
      <w:r>
        <w:t xml:space="preserve">   devildogs    </w:t>
      </w:r>
      <w:r>
        <w:t xml:space="preserve">   courage    </w:t>
      </w:r>
      <w:r>
        <w:t xml:space="preserve">   commitment    </w:t>
      </w:r>
      <w:r>
        <w:t xml:space="preserve">   semper 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</dc:title>
  <dcterms:created xsi:type="dcterms:W3CDTF">2021-10-11T11:45:21Z</dcterms:created>
  <dcterms:modified xsi:type="dcterms:W3CDTF">2021-10-11T11:45:21Z</dcterms:modified>
</cp:coreProperties>
</file>