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Aye aye    </w:t>
      </w:r>
      <w:r>
        <w:t xml:space="preserve">   Bag nasty    </w:t>
      </w:r>
      <w:r>
        <w:t xml:space="preserve">   Barracks    </w:t>
      </w:r>
      <w:r>
        <w:t xml:space="preserve">   Blood stripe    </w:t>
      </w:r>
      <w:r>
        <w:t xml:space="preserve">   Boot bands    </w:t>
      </w:r>
      <w:r>
        <w:t xml:space="preserve">   Bulkhead    </w:t>
      </w:r>
      <w:r>
        <w:t xml:space="preserve">   Cammies    </w:t>
      </w:r>
      <w:r>
        <w:t xml:space="preserve">   Corpsman    </w:t>
      </w:r>
      <w:r>
        <w:t xml:space="preserve">   Devildogs    </w:t>
      </w:r>
      <w:r>
        <w:t xml:space="preserve">   Dress blues    </w:t>
      </w:r>
      <w:r>
        <w:t xml:space="preserve">   Eagle globe &amp; anchor    </w:t>
      </w:r>
      <w:r>
        <w:t xml:space="preserve">   Field Day    </w:t>
      </w:r>
      <w:r>
        <w:t xml:space="preserve">   Fire watch    </w:t>
      </w:r>
      <w:r>
        <w:t xml:space="preserve">   Foot locker    </w:t>
      </w:r>
      <w:r>
        <w:t xml:space="preserve">   General orders    </w:t>
      </w:r>
      <w:r>
        <w:t xml:space="preserve">   Go fasters    </w:t>
      </w:r>
      <w:r>
        <w:t xml:space="preserve">   Gunny    </w:t>
      </w:r>
      <w:r>
        <w:t xml:space="preserve">   Hatch    </w:t>
      </w:r>
      <w:r>
        <w:t xml:space="preserve">   Ink stick    </w:t>
      </w:r>
      <w:r>
        <w:t xml:space="preserve">   IT    </w:t>
      </w:r>
      <w:r>
        <w:t xml:space="preserve">   Kabar    </w:t>
      </w:r>
      <w:r>
        <w:t xml:space="preserve">   Kill    </w:t>
      </w:r>
      <w:r>
        <w:t xml:space="preserve">   Lead stick    </w:t>
      </w:r>
      <w:r>
        <w:t xml:space="preserve">   Leatherneck    </w:t>
      </w:r>
      <w:r>
        <w:t xml:space="preserve">   M16-A4    </w:t>
      </w:r>
      <w:r>
        <w:t xml:space="preserve">   Marines    </w:t>
      </w:r>
      <w:r>
        <w:t xml:space="preserve">   Motarded    </w:t>
      </w:r>
      <w:r>
        <w:t xml:space="preserve">   Oorah    </w:t>
      </w:r>
      <w:r>
        <w:t xml:space="preserve">   Pizza stain    </w:t>
      </w:r>
      <w:r>
        <w:t xml:space="preserve">   Pogue    </w:t>
      </w:r>
      <w:r>
        <w:t xml:space="preserve">   Portholes    </w:t>
      </w:r>
      <w:r>
        <w:t xml:space="preserve">   Sea bag    </w:t>
      </w:r>
      <w:r>
        <w:t xml:space="preserve">   Semper Fi    </w:t>
      </w:r>
      <w:r>
        <w:t xml:space="preserve">   Slay    </w:t>
      </w:r>
      <w:r>
        <w:t xml:space="preserve">   Terminal Lance    </w:t>
      </w:r>
      <w:r>
        <w:t xml:space="preserve">   USMC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Corps</dc:title>
  <dcterms:created xsi:type="dcterms:W3CDTF">2021-10-11T11:45:59Z</dcterms:created>
  <dcterms:modified xsi:type="dcterms:W3CDTF">2021-10-11T11:45:59Z</dcterms:modified>
</cp:coreProperties>
</file>