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 Terminology</w:t>
      </w:r>
    </w:p>
    <w:p>
      <w:pPr>
        <w:pStyle w:val="Questions"/>
      </w:pPr>
      <w:r>
        <w:t xml:space="preserve">1. OG EATSRFS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STHOEPLOR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VOCER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DHOOOYWLL MIENAR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FERLI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ISHIR TNPANNE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SAE ABG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OSLOCR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EYA AYE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BNOMOAME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DQAUS BYA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YTUD HTU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TOOF RLKCEO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OPTOLREH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HIEWYSK RCKLEO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PROT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OOTM UNR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MPHU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BSAW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 Terminology</dc:title>
  <dcterms:created xsi:type="dcterms:W3CDTF">2021-10-11T11:45:55Z</dcterms:created>
  <dcterms:modified xsi:type="dcterms:W3CDTF">2021-10-11T11:45:55Z</dcterms:modified>
</cp:coreProperties>
</file>