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Grunt    </w:t>
      </w:r>
      <w:r>
        <w:t xml:space="preserve">   Crucible    </w:t>
      </w:r>
      <w:r>
        <w:t xml:space="preserve">   Commitment    </w:t>
      </w:r>
      <w:r>
        <w:t xml:space="preserve">   Honor    </w:t>
      </w:r>
      <w:r>
        <w:t xml:space="preserve">   Courage    </w:t>
      </w:r>
      <w:r>
        <w:t xml:space="preserve">   Attitude    </w:t>
      </w:r>
      <w:r>
        <w:t xml:space="preserve">   Run    </w:t>
      </w:r>
      <w:r>
        <w:t xml:space="preserve">   Physical fitness    </w:t>
      </w:r>
      <w:r>
        <w:t xml:space="preserve">   Rifle    </w:t>
      </w:r>
      <w:r>
        <w:t xml:space="preserve">   Canteen    </w:t>
      </w:r>
      <w:r>
        <w:t xml:space="preserve">   Deployment    </w:t>
      </w:r>
      <w:r>
        <w:t xml:space="preserve">   Quantico    </w:t>
      </w:r>
      <w:r>
        <w:t xml:space="preserve">   Parris island    </w:t>
      </w:r>
      <w:r>
        <w:t xml:space="preserve">   Dog tags    </w:t>
      </w:r>
      <w:r>
        <w:t xml:space="preserve">   boot camp    </w:t>
      </w:r>
      <w:r>
        <w:t xml:space="preserve">  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Corps</dc:title>
  <dcterms:created xsi:type="dcterms:W3CDTF">2021-10-11T11:46:06Z</dcterms:created>
  <dcterms:modified xsi:type="dcterms:W3CDTF">2021-10-11T11:46:06Z</dcterms:modified>
</cp:coreProperties>
</file>