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dolphins is called a/an?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keeps whales and dolpins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False; Dolphins sleep with only one eye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baby shark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False; Seagrass is one of many flowering sea plants?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hagfish has how many hearts?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octopus has what colour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jellyfish is called a/an?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considered the most intelligent invertebrate?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Crossword</dc:title>
  <dcterms:created xsi:type="dcterms:W3CDTF">2021-10-11T11:46:27Z</dcterms:created>
  <dcterms:modified xsi:type="dcterms:W3CDTF">2021-10-11T11:46:27Z</dcterms:modified>
</cp:coreProperties>
</file>