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Crab    </w:t>
      </w:r>
      <w:r>
        <w:t xml:space="preserve">   Dolphin    </w:t>
      </w:r>
      <w:r>
        <w:t xml:space="preserve">   Ecologist    </w:t>
      </w:r>
      <w:r>
        <w:t xml:space="preserve">   fish    </w:t>
      </w:r>
      <w:r>
        <w:t xml:space="preserve">   Jelly Fish    </w:t>
      </w:r>
      <w:r>
        <w:t xml:space="preserve">   Lobster    </w:t>
      </w:r>
      <w:r>
        <w:t xml:space="preserve">   Marine    </w:t>
      </w:r>
      <w:r>
        <w:t xml:space="preserve">   Ocean    </w:t>
      </w:r>
      <w:r>
        <w:t xml:space="preserve">   Octopus    </w:t>
      </w:r>
      <w:r>
        <w:t xml:space="preserve">   Seahorse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Ecology</dc:title>
  <dcterms:created xsi:type="dcterms:W3CDTF">2021-10-11T11:46:22Z</dcterms:created>
  <dcterms:modified xsi:type="dcterms:W3CDTF">2021-10-11T11:46:22Z</dcterms:modified>
</cp:coreProperties>
</file>