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Zooxanthellae    </w:t>
      </w:r>
      <w:r>
        <w:t xml:space="preserve">   Blob fish    </w:t>
      </w:r>
      <w:r>
        <w:t xml:space="preserve">   Goblin Shark    </w:t>
      </w:r>
      <w:r>
        <w:t xml:space="preserve">   Hydrothermal Vent    </w:t>
      </w:r>
      <w:r>
        <w:t xml:space="preserve">   Productivity    </w:t>
      </w:r>
      <w:r>
        <w:t xml:space="preserve">   Algae    </w:t>
      </w:r>
      <w:r>
        <w:t xml:space="preserve">   Salinity    </w:t>
      </w:r>
      <w:r>
        <w:t xml:space="preserve">   Brackish    </w:t>
      </w:r>
      <w:r>
        <w:t xml:space="preserve">   Detritus    </w:t>
      </w:r>
      <w:r>
        <w:t xml:space="preserve">   Swamp    </w:t>
      </w:r>
      <w:r>
        <w:t xml:space="preserve">   Parrot Fish    </w:t>
      </w:r>
      <w:r>
        <w:t xml:space="preserve">   Polar Bear    </w:t>
      </w:r>
      <w:r>
        <w:t xml:space="preserve">   Mudflat    </w:t>
      </w:r>
      <w:r>
        <w:t xml:space="preserve">   Barrier Reef    </w:t>
      </w:r>
      <w:r>
        <w:t xml:space="preserve">   Atoll    </w:t>
      </w:r>
      <w:r>
        <w:t xml:space="preserve">   Fringing Reef    </w:t>
      </w:r>
      <w:r>
        <w:t xml:space="preserve">   Wetlands    </w:t>
      </w:r>
      <w:r>
        <w:t xml:space="preserve">   Deep sea    </w:t>
      </w:r>
      <w:r>
        <w:t xml:space="preserve">   Estuary    </w:t>
      </w:r>
      <w:r>
        <w:t xml:space="preserve">   Salt marsh    </w:t>
      </w:r>
      <w:r>
        <w:t xml:space="preserve">   Mangrove    </w:t>
      </w:r>
      <w:r>
        <w:t xml:space="preserve">   Coral Reef    </w:t>
      </w:r>
      <w:r>
        <w:t xml:space="preserve">   Polar Seas    </w:t>
      </w:r>
      <w:r>
        <w:t xml:space="preserve">   Intertidal Zone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Ecosystems</dc:title>
  <dcterms:created xsi:type="dcterms:W3CDTF">2021-10-11T11:46:50Z</dcterms:created>
  <dcterms:modified xsi:type="dcterms:W3CDTF">2021-10-11T11:46:50Z</dcterms:modified>
</cp:coreProperties>
</file>