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stream that feeds into a river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photosynthetic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zone is the deep water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hot, dry regions that support a variety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fresh water zone closest 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fresh water from streams and rivers meets with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forest gets up to 400 cm of rainfall each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zone is also know as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provides food for the coral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consumers that feed on phytoplankton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forests produce seeds and cones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 living factor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zone where the ocean meets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preferred living site in a rain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zone where water becomes deeper towards the continental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geographic area characterized by certain types of plant and animal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tropical grassland with scattered clumps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wetland ecosystem where trees and vines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ecosystem that is based on salty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treeless wetland ecosystem where plants such as cattails and rushes grow</w:t>
            </w:r>
          </w:p>
        </w:tc>
      </w:tr>
    </w:tbl>
    <w:p>
      <w:pPr>
        <w:pStyle w:val="WordBankMedium"/>
      </w:pPr>
      <w:r>
        <w:t xml:space="preserve">   marine    </w:t>
      </w:r>
      <w:r>
        <w:t xml:space="preserve">   phytoplankton    </w:t>
      </w:r>
      <w:r>
        <w:t xml:space="preserve">   Zooplankton    </w:t>
      </w:r>
      <w:r>
        <w:t xml:space="preserve">   intertidal    </w:t>
      </w:r>
      <w:r>
        <w:t xml:space="preserve">   Neritic    </w:t>
      </w:r>
      <w:r>
        <w:t xml:space="preserve">   oceanic    </w:t>
      </w:r>
      <w:r>
        <w:t xml:space="preserve">   benthic    </w:t>
      </w:r>
      <w:r>
        <w:t xml:space="preserve">   algae    </w:t>
      </w:r>
      <w:r>
        <w:t xml:space="preserve">   estuary    </w:t>
      </w:r>
      <w:r>
        <w:t xml:space="preserve">   tributary    </w:t>
      </w:r>
      <w:r>
        <w:t xml:space="preserve">   littoral    </w:t>
      </w:r>
      <w:r>
        <w:t xml:space="preserve">   marsh    </w:t>
      </w:r>
      <w:r>
        <w:t xml:space="preserve">   swamp    </w:t>
      </w:r>
      <w:r>
        <w:t xml:space="preserve">   Savanna    </w:t>
      </w:r>
      <w:r>
        <w:t xml:space="preserve">   deserts    </w:t>
      </w:r>
      <w:r>
        <w:t xml:space="preserve">   rain    </w:t>
      </w:r>
      <w:r>
        <w:t xml:space="preserve">   abiotic    </w:t>
      </w:r>
      <w:r>
        <w:t xml:space="preserve">   biome    </w:t>
      </w:r>
      <w:r>
        <w:t xml:space="preserve">   coniferous    </w:t>
      </w:r>
      <w:r>
        <w:t xml:space="preserve">   canopy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Ecosystems</dc:title>
  <dcterms:created xsi:type="dcterms:W3CDTF">2021-10-11T11:46:02Z</dcterms:created>
  <dcterms:modified xsi:type="dcterms:W3CDTF">2021-10-11T11:46:02Z</dcterms:modified>
</cp:coreProperties>
</file>