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Ecosystems and Oceanography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in many products including shampoo, toothpaste,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relationship do marine animals and coral reefs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word for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Hydrothermal Vents provide what for marine animals in the deep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Hydrothermal vents support this in the deep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trench is the deepest part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Kelp can grow how many inches per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made observations on the on the ocean currents of the U.S. east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disease is caused by a lack of vitamin C in one's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coral reef that forms a small island enclosed by a lagoon.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major problem for the open ocean currently and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invented the first marine chronometer.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Ecosystems and Oceanography Crossword Puzzle </dc:title>
  <dcterms:created xsi:type="dcterms:W3CDTF">2021-10-11T11:46:29Z</dcterms:created>
  <dcterms:modified xsi:type="dcterms:W3CDTF">2021-10-11T11:46:29Z</dcterms:modified>
</cp:coreProperties>
</file>