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Marine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FireCoral    </w:t>
      </w:r>
      <w:r>
        <w:t xml:space="preserve">   MoonJelly    </w:t>
      </w:r>
      <w:r>
        <w:t xml:space="preserve">   SeaNettle    </w:t>
      </w:r>
      <w:r>
        <w:t xml:space="preserve">   StonyCoral    </w:t>
      </w:r>
      <w:r>
        <w:t xml:space="preserve">   LionsMane    </w:t>
      </w:r>
      <w:r>
        <w:t xml:space="preserve">   RedAnemone    </w:t>
      </w:r>
      <w:r>
        <w:t xml:space="preserve">   Scyphozoans    </w:t>
      </w:r>
      <w:r>
        <w:t xml:space="preserve">   Hydrozoans    </w:t>
      </w:r>
      <w:r>
        <w:t xml:space="preserve">   Medusa    </w:t>
      </w:r>
      <w:r>
        <w:t xml:space="preserve">   Polyp    </w:t>
      </w:r>
      <w:r>
        <w:t xml:space="preserve">   Toxin    </w:t>
      </w:r>
      <w:r>
        <w:t xml:space="preserve">   Nematocyst    </w:t>
      </w:r>
      <w:r>
        <w:t xml:space="preserve">   Cnidocytes    </w:t>
      </w:r>
      <w:r>
        <w:t xml:space="preserve">   StingingCells    </w:t>
      </w:r>
      <w:r>
        <w:t xml:space="preserve">   Tentacles    </w:t>
      </w:r>
      <w:r>
        <w:t xml:space="preserve">   Corals    </w:t>
      </w:r>
      <w:r>
        <w:t xml:space="preserve">   Anemones    </w:t>
      </w:r>
      <w:r>
        <w:t xml:space="preserve">   Jellyfish    </w:t>
      </w:r>
      <w:r>
        <w:t xml:space="preserve">   Hydroids    </w:t>
      </w:r>
      <w:r>
        <w:t xml:space="preserve">   RadialSymmetry    </w:t>
      </w:r>
      <w:r>
        <w:t xml:space="preserve">   Cnidaria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Invertebrates</dc:title>
  <dcterms:created xsi:type="dcterms:W3CDTF">2021-10-11T11:45:34Z</dcterms:created>
  <dcterms:modified xsi:type="dcterms:W3CDTF">2021-10-11T11:45:34Z</dcterms:modified>
</cp:coreProperties>
</file>