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Pelican    </w:t>
      </w:r>
      <w:r>
        <w:t xml:space="preserve">   Flamingo    </w:t>
      </w:r>
      <w:r>
        <w:t xml:space="preserve">   Otter    </w:t>
      </w:r>
      <w:r>
        <w:t xml:space="preserve">   Sharks    </w:t>
      </w:r>
      <w:r>
        <w:t xml:space="preserve">   Blue Whale    </w:t>
      </w:r>
      <w:r>
        <w:t xml:space="preserve">   Killer Whale    </w:t>
      </w:r>
      <w:r>
        <w:t xml:space="preserve">   Turtles    </w:t>
      </w:r>
      <w:r>
        <w:t xml:space="preserve">   Stingray    </w:t>
      </w:r>
      <w:r>
        <w:t xml:space="preserve">   Starfish    </w:t>
      </w:r>
      <w:r>
        <w:t xml:space="preserve">   Seahorse    </w:t>
      </w:r>
      <w:r>
        <w:t xml:space="preserve">   Seals    </w:t>
      </w:r>
      <w:r>
        <w:t xml:space="preserve">   Sea Urchins    </w:t>
      </w:r>
      <w:r>
        <w:t xml:space="preserve">   Sea Lions    </w:t>
      </w:r>
      <w:r>
        <w:t xml:space="preserve">   Pufferfish    </w:t>
      </w:r>
      <w:r>
        <w:t xml:space="preserve">   Penguins    </w:t>
      </w:r>
      <w:r>
        <w:t xml:space="preserve">   Octopus    </w:t>
      </w:r>
      <w:r>
        <w:t xml:space="preserve">   Moray Eels    </w:t>
      </w:r>
      <w:r>
        <w:t xml:space="preserve">   Dolphin    </w:t>
      </w:r>
      <w:r>
        <w:t xml:space="preserve">   Crocodile    </w:t>
      </w:r>
      <w:r>
        <w:t xml:space="preserve">   Crabs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</dc:title>
  <dcterms:created xsi:type="dcterms:W3CDTF">2021-10-11T11:47:06Z</dcterms:created>
  <dcterms:modified xsi:type="dcterms:W3CDTF">2021-10-11T11:47:06Z</dcterms:modified>
</cp:coreProperties>
</file>