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Life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very simple forms of life that are sac-like and symmetrical. (Jellyfish)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help to decompose dead organisms in the ocean. They grow on decaying wood, mollusks, coral, algae and other animals. (on land we think of these as mushrooms)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very simple forms of life. The water moves through tiny pores where the nutrients and food particles are absorbed.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grow only in shallow, calm waters where the sunlight can reach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have dry skin, scales and lay eggs. (turtles)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and simplest living organisms. They recycle and decompose nutrients for marine life. You need a microscope to see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have segmented bodies and joints. (crabs, shrimp, barnacles)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animals have a head, soft body and usually a hard shell. (clams, mussles)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animals have a backbone.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animals are warm blooded, give birth to live young and feed their babies milk. (whales, dolphins)They also breathe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kinds of animal does not have a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often ball shaped with pointed symmetry. (star fish, urchins)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animals are cold blooded and breathe through gills. (sharks, rays)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Tiny organisms that can sometimes be very similar to plants, animals or fungi. They also help bacteria to recycle nutrients in the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Life Classification</dc:title>
  <dcterms:created xsi:type="dcterms:W3CDTF">2021-10-11T11:47:04Z</dcterms:created>
  <dcterms:modified xsi:type="dcterms:W3CDTF">2021-10-11T11:47:04Z</dcterms:modified>
</cp:coreProperties>
</file>