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Marine Life</w:t>
      </w:r>
    </w:p>
    <w:p>
      <w:pPr>
        <w:pStyle w:val="Questions"/>
      </w:pPr>
      <w:r>
        <w:t xml:space="preserve">1. ESHSILFLH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AEWLH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SREOHSAE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POCUSOT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NDHPIOL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HKRSA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HSAFTRSI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RLETUT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GNRSTAIY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HILJYEFLS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Life</dc:title>
  <dcterms:created xsi:type="dcterms:W3CDTF">2021-10-11T11:46:25Z</dcterms:created>
  <dcterms:modified xsi:type="dcterms:W3CDTF">2021-10-11T11:46:25Z</dcterms:modified>
</cp:coreProperties>
</file>