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Mammal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Australian Sea Lion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Sharks, and Killer whales are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Australian Sea Lions are endangered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Sea Lions endangered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Hector's Dolphin found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beaked whales may be hunted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humans have an impact on hector beaked whale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an interesting fact for the hector dolphin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hector beaked whale food 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does the hector beaked whale live for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Mammal</dc:title>
  <dcterms:created xsi:type="dcterms:W3CDTF">2021-10-11T11:46:40Z</dcterms:created>
  <dcterms:modified xsi:type="dcterms:W3CDTF">2021-10-11T11:46:40Z</dcterms:modified>
</cp:coreProperties>
</file>