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Mammal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a majority of manatee deaths due to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largest organisms to ever have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Dolphins use a series of clicks created by pushing air through the melon and internal passages. What is this type of communication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Whales share a common ancestor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lions, true seals, and walrus all belong to this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whale is the largest toothed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Marine mammals, birds, and reptiles are all included in this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 Lions can be distinguished from seals by the presence of 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otters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and white pattern on the Orca Whale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otters belong to this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mating ritual for humpback whales is an intricate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Manatees and dugongs belong to this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sticky material found in the gut of sperm whales derived from squid beaks and other undigested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order that whales belong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 Crossword Puzzle</dc:title>
  <dcterms:created xsi:type="dcterms:W3CDTF">2021-10-11T11:46:09Z</dcterms:created>
  <dcterms:modified xsi:type="dcterms:W3CDTF">2021-10-11T11:46:09Z</dcterms:modified>
</cp:coreProperties>
</file>