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Mammals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is distinguished by its long tusks.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Whales, dolphins, and porpoises.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Mammals nurse their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manatees and dugongs.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bears spend most of their lives at sea on sea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hole cetaceans use to breathe.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otters tend to _______ on their backs and use their teeth or rocks to break open shelled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 area of cetaceans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fat that keeps mammals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Mammals have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"Warm Blooded"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Manatees are sometimes referred to as a "sea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Mammals give birth to live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Mammals </dc:title>
  <dcterms:created xsi:type="dcterms:W3CDTF">2021-10-11T11:46:37Z</dcterms:created>
  <dcterms:modified xsi:type="dcterms:W3CDTF">2021-10-11T11:46:37Z</dcterms:modified>
</cp:coreProperties>
</file>