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Marine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Mysteceti whales have instead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diet of a baleen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mammals have thick fur with an underlaying air layer for insulation instead of blubber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baleen is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seals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Totally aquatic mammals that feed on a variety of aquatic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Molecule in muscle tissue that is a reservoir of oxygen for muscle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Nostril at the top of a whale's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in which Nitrogen gas dissolved in blood comes out of solution and forms gas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Eared seals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Completely or almost leaving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class of marine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feeds mainly on seals and is a top predator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order of manatees and dugongs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walruses have developed canine teeth of the upper jaws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Whales and their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limbs modified to form flippers, and are better adapted to life at sea than life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Molecule in red blood cells responsible for carrying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Sticking the head straight up out of the water and surveying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Mammals</dc:title>
  <dcterms:created xsi:type="dcterms:W3CDTF">2021-10-11T11:45:38Z</dcterms:created>
  <dcterms:modified xsi:type="dcterms:W3CDTF">2021-10-11T11:45:38Z</dcterms:modified>
</cp:coreProperties>
</file>