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Mammals (Pinnipeds)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Sociable    </w:t>
      </w:r>
      <w:r>
        <w:t xml:space="preserve">   Marine    </w:t>
      </w:r>
      <w:r>
        <w:t xml:space="preserve">   Mammals    </w:t>
      </w:r>
      <w:r>
        <w:t xml:space="preserve">   Oxygen    </w:t>
      </w:r>
      <w:r>
        <w:t xml:space="preserve">   Metabolic    </w:t>
      </w:r>
      <w:r>
        <w:t xml:space="preserve">   Organs    </w:t>
      </w:r>
      <w:r>
        <w:t xml:space="preserve">   Movement    </w:t>
      </w:r>
      <w:r>
        <w:t xml:space="preserve">   Behavior    </w:t>
      </w:r>
      <w:r>
        <w:t xml:space="preserve">   Underwater    </w:t>
      </w:r>
      <w:r>
        <w:t xml:space="preserve">   Cardiovascular    </w:t>
      </w:r>
      <w:r>
        <w:t xml:space="preserve">   Physiology    </w:t>
      </w:r>
      <w:r>
        <w:t xml:space="preserve">   Enaliarctos    </w:t>
      </w:r>
      <w:r>
        <w:t xml:space="preserve">   Skeleton    </w:t>
      </w:r>
      <w:r>
        <w:t xml:space="preserve">   Miocene    </w:t>
      </w:r>
      <w:r>
        <w:t xml:space="preserve">   Prehistoric    </w:t>
      </w:r>
      <w:r>
        <w:t xml:space="preserve">   Allodesmus    </w:t>
      </w:r>
      <w:r>
        <w:t xml:space="preserve">   Evolution    </w:t>
      </w:r>
      <w:r>
        <w:t xml:space="preserve">   Sea lions    </w:t>
      </w:r>
      <w:r>
        <w:t xml:space="preserve">   Seals    </w:t>
      </w:r>
      <w:r>
        <w:t xml:space="preserve">   Circulatory    </w:t>
      </w:r>
      <w:r>
        <w:t xml:space="preserve">   respiratory    </w:t>
      </w:r>
      <w:r>
        <w:t xml:space="preserve">   Sensory    </w:t>
      </w:r>
      <w:r>
        <w:t xml:space="preserve">   Pinnipeds    </w:t>
      </w:r>
      <w:r>
        <w:t xml:space="preserve">   Digestive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Mammals (Pinnipeds) WordSearch</dc:title>
  <dcterms:created xsi:type="dcterms:W3CDTF">2021-10-11T11:45:41Z</dcterms:created>
  <dcterms:modified xsi:type="dcterms:W3CDTF">2021-10-11T11:45:41Z</dcterms:modified>
</cp:coreProperties>
</file>