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Mammals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extinction    </w:t>
      </w:r>
      <w:r>
        <w:t xml:space="preserve">   ocean    </w:t>
      </w:r>
      <w:r>
        <w:t xml:space="preserve">   carnivorous    </w:t>
      </w:r>
      <w:r>
        <w:t xml:space="preserve">   blubber    </w:t>
      </w:r>
      <w:r>
        <w:t xml:space="preserve">   cetacea    </w:t>
      </w:r>
      <w:r>
        <w:t xml:space="preserve">   pinnipeds    </w:t>
      </w:r>
      <w:r>
        <w:t xml:space="preserve">   mammals    </w:t>
      </w:r>
      <w:r>
        <w:t xml:space="preserve">   Sea lion    </w:t>
      </w:r>
      <w:r>
        <w:t xml:space="preserve">   Otter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 Word Search</dc:title>
  <dcterms:created xsi:type="dcterms:W3CDTF">2021-10-11T11:46:11Z</dcterms:created>
  <dcterms:modified xsi:type="dcterms:W3CDTF">2021-10-11T11:46:11Z</dcterms:modified>
</cp:coreProperties>
</file>