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Marine Marvels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feelers on the top of the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neither hot nor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near the North Pole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or kind of animal or plant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thin arms of octopus and jellyfish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home of animals or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hunted for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surprising or impressive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breathing organ of fish</w:t>
            </w:r>
          </w:p>
        </w:tc>
      </w:tr>
    </w:tbl>
    <w:p>
      <w:pPr>
        <w:pStyle w:val="WordBankSmall"/>
      </w:pPr>
      <w:r>
        <w:t xml:space="preserve">   Artic    </w:t>
      </w:r>
      <w:r>
        <w:t xml:space="preserve">   antennae    </w:t>
      </w:r>
      <w:r>
        <w:t xml:space="preserve">   gill    </w:t>
      </w:r>
      <w:r>
        <w:t xml:space="preserve">   habitat    </w:t>
      </w:r>
      <w:r>
        <w:t xml:space="preserve">   marvel    </w:t>
      </w:r>
      <w:r>
        <w:t xml:space="preserve">   prey    </w:t>
      </w:r>
      <w:r>
        <w:t xml:space="preserve">   species    </w:t>
      </w:r>
      <w:r>
        <w:t xml:space="preserve">   temperate    </w:t>
      </w:r>
      <w:r>
        <w:t xml:space="preserve">   tentacles    </w:t>
      </w:r>
      <w:r>
        <w:t xml:space="preserve">   tropical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Marvels</dc:title>
  <dcterms:created xsi:type="dcterms:W3CDTF">2021-10-11T11:46:54Z</dcterms:created>
  <dcterms:modified xsi:type="dcterms:W3CDTF">2021-10-11T11:46:54Z</dcterms:modified>
</cp:coreProperties>
</file>