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Pests and Threats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threat in many forms, [noise air, plastic]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[blank] is the word shipping congestion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normal movement of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related to Entanglement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Parapet for oil in the ocean [3]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Australian pest which feasts on coral [3]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Invasive small crab with white tipped claws [3]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purple-and-yellow starfish native to Japan and Canada [4]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the disintegration of skeletal structures [2]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 scale removal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Invasive Australian pest false mussel [4]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related to Global Warming [2]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Construction of coastline housing can affect what marine creature's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Killing of a Protected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Australian pest, diurnal predatory crab [3]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Pests and Threats Crossword</dc:title>
  <dcterms:created xsi:type="dcterms:W3CDTF">2021-10-11T11:47:08Z</dcterms:created>
  <dcterms:modified xsi:type="dcterms:W3CDTF">2021-10-11T11:47:08Z</dcterms:modified>
</cp:coreProperties>
</file>