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Marine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plant that is estimated to generate approximately 70 percent of oxygen on Earth and help regulate oxygen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plentiful type of marine plant, which is the foundation of the food chain and crucial to a balanced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types of plants release _____; however, emergent plants release _____ into the air rather into the ocean like submerged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marine plant that is an important habitat for marine organisms like juvenile fish, crustaceans, and many other vertebrate/invertebrate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greatest challenge that plants must adapt, to live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that live entirely underwater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water that dehydrates most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species that use stands of submerged plants as cover to hide from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that live with their roots submerged underwater, but with a significant portion of the plant growing above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type of an emerged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many types of adaptations that reduce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type of a submerged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many places where emergent plants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Plant</dc:title>
  <dcterms:created xsi:type="dcterms:W3CDTF">2021-10-11T11:46:04Z</dcterms:created>
  <dcterms:modified xsi:type="dcterms:W3CDTF">2021-10-11T11:46:04Z</dcterms:modified>
</cp:coreProperties>
</file>