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Contamination    </w:t>
      </w:r>
      <w:r>
        <w:t xml:space="preserve">   Dumping    </w:t>
      </w:r>
      <w:r>
        <w:t xml:space="preserve">   Trash    </w:t>
      </w:r>
      <w:r>
        <w:t xml:space="preserve">   Water    </w:t>
      </w:r>
      <w:r>
        <w:t xml:space="preserve">   Fish    </w:t>
      </w:r>
      <w:r>
        <w:t xml:space="preserve">   Biodegradable    </w:t>
      </w:r>
      <w:r>
        <w:t xml:space="preserve">   Microplastic    </w:t>
      </w:r>
      <w:r>
        <w:t xml:space="preserve">   Choke    </w:t>
      </w:r>
      <w:r>
        <w:t xml:space="preserve">   Entangled    </w:t>
      </w:r>
      <w:r>
        <w:t xml:space="preserve">   Animals    </w:t>
      </w:r>
      <w:r>
        <w:t xml:space="preserve">   Bottles    </w:t>
      </w:r>
      <w:r>
        <w:t xml:space="preserve">   Cigarette    </w:t>
      </w:r>
      <w:r>
        <w:t xml:space="preserve">   Toxic    </w:t>
      </w:r>
      <w:r>
        <w:t xml:space="preserve">   Plastic    </w:t>
      </w:r>
      <w:r>
        <w:t xml:space="preserve">  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Pollution</dc:title>
  <dcterms:created xsi:type="dcterms:W3CDTF">2021-10-11T11:46:35Z</dcterms:created>
  <dcterms:modified xsi:type="dcterms:W3CDTF">2021-10-11T11:46:35Z</dcterms:modified>
</cp:coreProperties>
</file>