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Actively filtering food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EPIFAUNIC animal with two chelipeds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 contains an OPERCULUM that opens and closes rapidly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an INFAUNA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Dead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interstitial community could be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 of water and exposed to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Sand or mud on the bottom of the sea is an example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Science Crossword</dc:title>
  <dcterms:created xsi:type="dcterms:W3CDTF">2021-10-11T11:46:46Z</dcterms:created>
  <dcterms:modified xsi:type="dcterms:W3CDTF">2021-10-11T11:46:46Z</dcterms:modified>
</cp:coreProperties>
</file>