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ampullae of lorenzini    </w:t>
      </w:r>
      <w:r>
        <w:t xml:space="preserve">   anus    </w:t>
      </w:r>
      <w:r>
        <w:t xml:space="preserve">   aristotles lantern    </w:t>
      </w:r>
      <w:r>
        <w:t xml:space="preserve">   chemosynthesis    </w:t>
      </w:r>
      <w:r>
        <w:t xml:space="preserve">   convection    </w:t>
      </w:r>
      <w:r>
        <w:t xml:space="preserve">   crest    </w:t>
      </w:r>
      <w:r>
        <w:t xml:space="preserve">   dogfish shark    </w:t>
      </w:r>
      <w:r>
        <w:t xml:space="preserve">   frequency    </w:t>
      </w:r>
      <w:r>
        <w:t xml:space="preserve">   GERF    </w:t>
      </w:r>
      <w:r>
        <w:t xml:space="preserve">   gonads    </w:t>
      </w:r>
      <w:r>
        <w:t xml:space="preserve">   hydrometer    </w:t>
      </w:r>
      <w:r>
        <w:t xml:space="preserve">   lambda    </w:t>
      </w:r>
      <w:r>
        <w:t xml:space="preserve">   lateral line    </w:t>
      </w:r>
      <w:r>
        <w:t xml:space="preserve">   milligrams per liter    </w:t>
      </w:r>
      <w:r>
        <w:t xml:space="preserve">   nephlometric unit    </w:t>
      </w:r>
      <w:r>
        <w:t xml:space="preserve">   NOAA    </w:t>
      </w:r>
      <w:r>
        <w:t xml:space="preserve">   parts per thousand    </w:t>
      </w:r>
      <w:r>
        <w:t xml:space="preserve">   period    </w:t>
      </w:r>
      <w:r>
        <w:t xml:space="preserve">   sonar    </w:t>
      </w:r>
      <w:r>
        <w:t xml:space="preserve">   speed    </w:t>
      </w:r>
      <w:r>
        <w:t xml:space="preserve">   towfish    </w:t>
      </w:r>
      <w:r>
        <w:t xml:space="preserve">   trough    </w:t>
      </w:r>
      <w:r>
        <w:t xml:space="preserve">   tsunamis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Science Word Search</dc:title>
  <dcterms:created xsi:type="dcterms:W3CDTF">2021-10-11T11:46:36Z</dcterms:created>
  <dcterms:modified xsi:type="dcterms:W3CDTF">2021-10-11T11:46:36Z</dcterms:modified>
</cp:coreProperties>
</file>