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amphipods    </w:t>
      </w:r>
      <w:r>
        <w:t xml:space="preserve">   Chlorophyll    </w:t>
      </w:r>
      <w:r>
        <w:t xml:space="preserve">   coccolithophores    </w:t>
      </w:r>
      <w:r>
        <w:t xml:space="preserve">   copepods    </w:t>
      </w:r>
      <w:r>
        <w:t xml:space="preserve">   crustaceans    </w:t>
      </w:r>
      <w:r>
        <w:t xml:space="preserve">   diatoms    </w:t>
      </w:r>
      <w:r>
        <w:t xml:space="preserve">   dinoflagellates    </w:t>
      </w:r>
      <w:r>
        <w:t xml:space="preserve">   dinophyta    </w:t>
      </w:r>
      <w:r>
        <w:t xml:space="preserve">   epitheca    </w:t>
      </w:r>
      <w:r>
        <w:t xml:space="preserve">   frustule    </w:t>
      </w:r>
      <w:r>
        <w:t xml:space="preserve">   harmful algae blooms    </w:t>
      </w:r>
      <w:r>
        <w:t xml:space="preserve">   Holoplankton    </w:t>
      </w:r>
      <w:r>
        <w:t xml:space="preserve">   hypotheca    </w:t>
      </w:r>
      <w:r>
        <w:t xml:space="preserve">   krill    </w:t>
      </w:r>
      <w:r>
        <w:t xml:space="preserve">   Meroplankton    </w:t>
      </w:r>
      <w:r>
        <w:t xml:space="preserve">   Phytoplankton    </w:t>
      </w:r>
      <w:r>
        <w:t xml:space="preserve">   picoplankton    </w:t>
      </w:r>
      <w:r>
        <w:t xml:space="preserve">   Plankton    </w:t>
      </w:r>
      <w:r>
        <w:t xml:space="preserve">   Primary Productivity    </w:t>
      </w:r>
      <w:r>
        <w:t xml:space="preserve">   radiolarians    </w:t>
      </w:r>
      <w:r>
        <w:t xml:space="preserve">   Sea Urchins    </w:t>
      </w:r>
      <w:r>
        <w:t xml:space="preserve">   silica    </w:t>
      </w:r>
      <w:r>
        <w:t xml:space="preserve">   silicoflagellates    </w:t>
      </w:r>
      <w:r>
        <w:t xml:space="preserve">   Starfish    </w:t>
      </w:r>
      <w:r>
        <w:t xml:space="preserve">   Zooplankton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- </dc:title>
  <dcterms:created xsi:type="dcterms:W3CDTF">2021-10-11T11:46:18Z</dcterms:created>
  <dcterms:modified xsi:type="dcterms:W3CDTF">2021-10-11T11:46:18Z</dcterms:modified>
</cp:coreProperties>
</file>