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water    </w:t>
      </w:r>
      <w:r>
        <w:t xml:space="preserve">   sea    </w:t>
      </w:r>
      <w:r>
        <w:t xml:space="preserve">   marine    </w:t>
      </w:r>
      <w:r>
        <w:t xml:space="preserve">   aquatic    </w:t>
      </w:r>
      <w:r>
        <w:t xml:space="preserve">   carbondioxide    </w:t>
      </w:r>
      <w:r>
        <w:t xml:space="preserve">   fish    </w:t>
      </w:r>
      <w:r>
        <w:t xml:space="preserve">   oil    </w:t>
      </w:r>
      <w:r>
        <w:t xml:space="preserve">   weather    </w:t>
      </w:r>
      <w:r>
        <w:t xml:space="preserve">   coastline    </w:t>
      </w:r>
      <w:r>
        <w:t xml:space="preserve">   nutrients    </w:t>
      </w:r>
      <w:r>
        <w:t xml:space="preserve">   atmosphere    </w:t>
      </w:r>
      <w:r>
        <w:t xml:space="preserve">   sediment    </w:t>
      </w:r>
      <w:r>
        <w:t xml:space="preserve">   salinity    </w:t>
      </w:r>
      <w:r>
        <w:t xml:space="preserve">   coral    </w:t>
      </w:r>
      <w:r>
        <w:t xml:space="preserve">   plankton    </w:t>
      </w:r>
      <w:r>
        <w:t xml:space="preserve">   currents    </w:t>
      </w:r>
      <w:r>
        <w:t xml:space="preserve">   tides    </w:t>
      </w:r>
      <w:r>
        <w:t xml:space="preserve">   wave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word search</dc:title>
  <dcterms:created xsi:type="dcterms:W3CDTF">2021-10-11T11:47:07Z</dcterms:created>
  <dcterms:modified xsi:type="dcterms:W3CDTF">2021-10-11T11:47:07Z</dcterms:modified>
</cp:coreProperties>
</file>