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total of all the external conditions that affect a substance, object, organism,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feeds on bacteria and dead or dying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portion of the oceanic province, extending from the surface to a depth of about 200m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loose material produced directly from living matter in varying degrees of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aggregation of organisms living on or at the bottom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role or job of an organism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diagram that represents each feeding level of a food chain.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fine, long, whip-like projection of the cytoplasm cell. Used for locomotion in an undulating fashion in some unicelluar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interacting plants and animals forming a group within a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substance required for growth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production, comsumption, and decomposition of organic food in the sea, and the associated energy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 where organisms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embryo that becomes self sustaining and independent before it has grown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vertical movement of water from the floor to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herbivores and carnivores that consume energy originally transformed into food by the primary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have a backbone or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breaks down organi waste and dead organisms into simpler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feature of an organism that helps it easily survive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bottom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life drifting at or near the surface of the open sea "floating animals"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plants and animals in a community, each of which is food for the next higher organisms. from primary producer to top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pelagic animals that are active swimmers and capable of swimming independently of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biological factors such as availability of food or relationships that affect the distribution of a given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rapid and unpredictable growth of a particular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or capable of moving spontaneously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that feeds by removing living or dead material from the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region of a coastline, indented, in which the freshwater from the land mixes with the ocean to produce seawater with lower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includes both organisms and the non living environment each influencing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permanently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tendency of an object to rise or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simple plant without a stem, leaves, or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tiny hair-like projections used for locomotion in some protozoans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Vocabulary</dc:title>
  <dcterms:created xsi:type="dcterms:W3CDTF">2021-10-11T11:45:28Z</dcterms:created>
  <dcterms:modified xsi:type="dcterms:W3CDTF">2021-10-11T11:45:28Z</dcterms:modified>
</cp:coreProperties>
</file>