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Marine 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MinkeWhale    </w:t>
      </w:r>
      <w:r>
        <w:t xml:space="preserve">   Bowhead    </w:t>
      </w:r>
      <w:r>
        <w:t xml:space="preserve">   Narwhal    </w:t>
      </w:r>
      <w:r>
        <w:t xml:space="preserve">   Beluga    </w:t>
      </w:r>
      <w:r>
        <w:t xml:space="preserve">   SpermWhale    </w:t>
      </w:r>
      <w:r>
        <w:t xml:space="preserve">   Manatee    </w:t>
      </w:r>
      <w:r>
        <w:t xml:space="preserve">   PolarBear    </w:t>
      </w:r>
      <w:r>
        <w:t xml:space="preserve">   Orca    </w:t>
      </w:r>
      <w:r>
        <w:t xml:space="preserve">   HumpbackWhale    </w:t>
      </w:r>
      <w:r>
        <w:t xml:space="preserve">   BlueWhale    </w:t>
      </w:r>
      <w:r>
        <w:t xml:space="preserve">   Dolphin    </w:t>
      </w:r>
      <w:r>
        <w:t xml:space="preserve">   SeaOtter    </w:t>
      </w:r>
      <w:r>
        <w:t xml:space="preserve">   Walrus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WIldlife</dc:title>
  <dcterms:created xsi:type="dcterms:W3CDTF">2021-10-11T11:45:58Z</dcterms:created>
  <dcterms:modified xsi:type="dcterms:W3CDTF">2021-10-11T11:45:58Z</dcterms:modified>
</cp:coreProperties>
</file>