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Marine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 different temperatures of marine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___ percent of the Earth's surface is covered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 water is water that has ____ grams of salt for every kilogram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keeps larger fish warm.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ecosystems are among the largest aquatic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Nearly all water on Earth is _____ from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 water means that it takes a lower temperature for the water to freeze, it normally freezes at _____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Marine water has a high ____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Marine habitats are very _____ depending how warm the water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 oceans on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Water</dc:title>
  <dcterms:created xsi:type="dcterms:W3CDTF">2021-10-11T11:45:31Z</dcterms:created>
  <dcterms:modified xsi:type="dcterms:W3CDTF">2021-10-11T11:45:31Z</dcterms:modified>
</cp:coreProperties>
</file>