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and Coastal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various algae growing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internal bone in a fish. often sectioned to show growth rings that can be used to determine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bottom living organisms in size between 0.1 and 1 mm.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connected with the sea or seafaring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just hatched marine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almost enclosed part of the sea with an opening to the sea through which the tide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edge of a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in the ocean where nutrient-rich bottom water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ridge or crest line separating two drainage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mother-of-pearl from any shelled mollusc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judicious use and management of nature and natural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layer of fatty tissue below the skin, acting as insulation against heat loss in aquatic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photic plant habitat zone below low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contamination of natural habitats as a result of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biological community of interacting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hard limestone structure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wearing away and lowering of land surfaces by natural occurrences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steady movement go seawater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and Coastal</dc:title>
  <dcterms:created xsi:type="dcterms:W3CDTF">2021-10-11T11:46:46Z</dcterms:created>
  <dcterms:modified xsi:type="dcterms:W3CDTF">2021-10-11T11:46:46Z</dcterms:modified>
</cp:coreProperties>
</file>