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and coast guards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Airborne    </w:t>
      </w:r>
      <w:r>
        <w:t xml:space="preserve">   Marine    </w:t>
      </w:r>
      <w:r>
        <w:t xml:space="preserve">   Protect    </w:t>
      </w:r>
      <w:r>
        <w:t xml:space="preserve">   America    </w:t>
      </w:r>
      <w:r>
        <w:t xml:space="preserve">   Brave    </w:t>
      </w:r>
      <w:r>
        <w:t xml:space="preserve">   Coast guard    </w:t>
      </w:r>
      <w:r>
        <w:t xml:space="preserve">   Land based    </w:t>
      </w:r>
      <w:r>
        <w:t xml:space="preserve">   Military    </w:t>
      </w:r>
      <w:r>
        <w:t xml:space="preserve">   Ready    </w:t>
      </w:r>
      <w:r>
        <w:t xml:space="preserve">   Underwater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and coast guards</dc:title>
  <dcterms:created xsi:type="dcterms:W3CDTF">2021-10-11T11:45:50Z</dcterms:created>
  <dcterms:modified xsi:type="dcterms:W3CDTF">2021-10-11T11:45:50Z</dcterms:modified>
</cp:coreProperties>
</file>