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and freshwater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Crab, lobster,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hot or cold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protein chitin and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salty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limbless cold-blooded vertebrate animal with gills and fins living wholly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freshwater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salt in this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adaptation, how they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deep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Mussels, octopuses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adaptation, how they’re made</w:t>
            </w:r>
          </w:p>
        </w:tc>
      </w:tr>
    </w:tbl>
    <w:p>
      <w:pPr>
        <w:pStyle w:val="WordBankMedium"/>
      </w:pPr>
      <w:r>
        <w:t xml:space="preserve">   Crustaceans    </w:t>
      </w:r>
      <w:r>
        <w:t xml:space="preserve">   Molluscs     </w:t>
      </w:r>
      <w:r>
        <w:t xml:space="preserve">   Aquatic plant    </w:t>
      </w:r>
      <w:r>
        <w:t xml:space="preserve">   Marine    </w:t>
      </w:r>
      <w:r>
        <w:t xml:space="preserve">   Freshwater    </w:t>
      </w:r>
      <w:r>
        <w:t xml:space="preserve">   Saltwater    </w:t>
      </w:r>
      <w:r>
        <w:t xml:space="preserve">   Adaptation     </w:t>
      </w:r>
      <w:r>
        <w:t xml:space="preserve">   Exoskeleton     </w:t>
      </w:r>
      <w:r>
        <w:t xml:space="preserve">   Fish    </w:t>
      </w:r>
      <w:r>
        <w:t xml:space="preserve">   Behavioural     </w:t>
      </w:r>
      <w:r>
        <w:t xml:space="preserve">   Structure     </w:t>
      </w:r>
      <w:r>
        <w:t xml:space="preserve">   Salinity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and freshwater science</dc:title>
  <dcterms:created xsi:type="dcterms:W3CDTF">2021-10-11T11:45:55Z</dcterms:created>
  <dcterms:modified xsi:type="dcterms:W3CDTF">2021-10-11T11:45:55Z</dcterms:modified>
</cp:coreProperties>
</file>