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spiders are apart of what family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centipedes are apart of what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scientific name is animal-wanderer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marine organisms, their behaviors and their interactions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organisms that eats for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. . . live attached to the intestinal l wall of humans and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linear network of links in a food web starting from producer organisms and ending at an apex predator species, detritivores, or decomposer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plankton distribution for when plants need sun and different levels of the sun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graphic representation of a food chain that includes biomes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are able to swim or move independently of currents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snails are apart of what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name for plant-wanderer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 patterns and currents push water up towards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are unable to propel themselves and they float and drift in the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microscopic algae that produce toxins that kill fish and make shellfish dangerous to eat. The toxins may also make the surrounding air difficult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absorbed energy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plankton distribution where different earth position dictate sunlight intensity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biology </dc:title>
  <dcterms:created xsi:type="dcterms:W3CDTF">2021-12-28T03:36:42Z</dcterms:created>
  <dcterms:modified xsi:type="dcterms:W3CDTF">2021-12-28T03:36:42Z</dcterms:modified>
</cp:coreProperties>
</file>