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biome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Oceans    </w:t>
      </w:r>
      <w:r>
        <w:t xml:space="preserve">   Oxygen    </w:t>
      </w:r>
      <w:r>
        <w:t xml:space="preserve">   Evaporation    </w:t>
      </w:r>
      <w:r>
        <w:t xml:space="preserve">   Vegetarian    </w:t>
      </w:r>
      <w:r>
        <w:t xml:space="preserve">   Mussels    </w:t>
      </w:r>
      <w:r>
        <w:t xml:space="preserve">   Marine biome    </w:t>
      </w:r>
      <w:r>
        <w:t xml:space="preserve">   Temperature    </w:t>
      </w:r>
      <w:r>
        <w:t xml:space="preserve">   Whale    </w:t>
      </w:r>
      <w:r>
        <w:t xml:space="preserve">   Sharks    </w:t>
      </w:r>
      <w:r>
        <w:t xml:space="preserve">   Carbon dioxide    </w:t>
      </w:r>
      <w:r>
        <w:t xml:space="preserve">   Estauries    </w:t>
      </w:r>
      <w:r>
        <w:t xml:space="preserve">   Crabs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biome word search</dc:title>
  <dcterms:created xsi:type="dcterms:W3CDTF">2021-10-11T11:46:17Z</dcterms:created>
  <dcterms:modified xsi:type="dcterms:W3CDTF">2021-10-11T11:46:17Z</dcterms:modified>
</cp:coreProperties>
</file>