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bay    </w:t>
      </w:r>
      <w:r>
        <w:t xml:space="preserve">   boat    </w:t>
      </w:r>
      <w:r>
        <w:t xml:space="preserve">   current    </w:t>
      </w:r>
      <w:r>
        <w:t xml:space="preserve">   fish    </w:t>
      </w:r>
      <w:r>
        <w:t xml:space="preserve">   floating    </w:t>
      </w:r>
      <w:r>
        <w:t xml:space="preserve">   marine    </w:t>
      </w:r>
      <w:r>
        <w:t xml:space="preserve">   motor    </w:t>
      </w:r>
      <w:r>
        <w:t xml:space="preserve">   ocean    </w:t>
      </w:r>
      <w:r>
        <w:t xml:space="preserve">   reef    </w:t>
      </w:r>
      <w:r>
        <w:t xml:space="preserve">   river    </w:t>
      </w:r>
      <w:r>
        <w:t xml:space="preserve">   stream    </w:t>
      </w:r>
      <w:r>
        <w:t xml:space="preserve">   swim    </w:t>
      </w:r>
      <w:r>
        <w:t xml:space="preserve">   waves    </w:t>
      </w:r>
      <w:r>
        <w:t xml:space="preserve">   whitewash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2021-10-11T11:46:31Z</dcterms:created>
  <dcterms:modified xsi:type="dcterms:W3CDTF">2021-10-11T11:46:31Z</dcterms:modified>
</cp:coreProperties>
</file>