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recorded as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heat required to raise the temperature of 1 gram of liquid water 1 degree Celsius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testable idea about a scientific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 is added to the ocean by runoff from the land. How is salt removed from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ecosystems where rivers meet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salts dissolve in water they allow water to carry an electrical charge, a property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to do with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property of water that keeps its molecules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is somewhere between salt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water across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for icebergs to melt, they must absorb energy from their surroundings. As they melt, energy is used for the phase change. This means that during the phase change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groups of people that are native to a certain place for thousands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another term for ocean floor topography?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information about the natural world using one’s senses and tools to enhance human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 </dc:title>
  <dcterms:created xsi:type="dcterms:W3CDTF">2021-10-11T11:46:20Z</dcterms:created>
  <dcterms:modified xsi:type="dcterms:W3CDTF">2021-10-11T11:46:20Z</dcterms:modified>
</cp:coreProperties>
</file>