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marine turtles killed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fish that hangs around the turtles?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human action that threatens marine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species of marine turtles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status of marine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turtle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they often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jelly like species that marine turtles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in Asia where marine turtles can be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turtles</dc:title>
  <dcterms:created xsi:type="dcterms:W3CDTF">2021-10-11T11:45:39Z</dcterms:created>
  <dcterms:modified xsi:type="dcterms:W3CDTF">2021-10-11T11:45:39Z</dcterms:modified>
</cp:coreProperties>
</file>