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Marine words/Terms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Weapon    </w:t>
      </w:r>
      <w:r>
        <w:t xml:space="preserve">   Trousers    </w:t>
      </w:r>
      <w:r>
        <w:t xml:space="preserve">   Swab    </w:t>
      </w:r>
      <w:r>
        <w:t xml:space="preserve">   Squad Leader    </w:t>
      </w:r>
      <w:r>
        <w:t xml:space="preserve">   Skievies    </w:t>
      </w:r>
      <w:r>
        <w:t xml:space="preserve">   Semper Fi    </w:t>
      </w:r>
      <w:r>
        <w:t xml:space="preserve">   Scribe    </w:t>
      </w:r>
      <w:r>
        <w:t xml:space="preserve">   Rack    </w:t>
      </w:r>
      <w:r>
        <w:t xml:space="preserve">   Quarter Deck    </w:t>
      </w:r>
      <w:r>
        <w:t xml:space="preserve">   Porthole    </w:t>
      </w:r>
      <w:r>
        <w:t xml:space="preserve">   Port    </w:t>
      </w:r>
      <w:r>
        <w:t xml:space="preserve">   Platoon    </w:t>
      </w:r>
      <w:r>
        <w:t xml:space="preserve">   Overhead    </w:t>
      </w:r>
      <w:r>
        <w:t xml:space="preserve">   Oorah    </w:t>
      </w:r>
      <w:r>
        <w:t xml:space="preserve">   Moon Beam    </w:t>
      </w:r>
      <w:r>
        <w:t xml:space="preserve">   Mini Grinder    </w:t>
      </w:r>
      <w:r>
        <w:t xml:space="preserve">   Lead Stick    </w:t>
      </w:r>
      <w:r>
        <w:t xml:space="preserve">   Ink Stick    </w:t>
      </w:r>
      <w:r>
        <w:t xml:space="preserve">   Hydrate    </w:t>
      </w:r>
      <w:r>
        <w:t xml:space="preserve">   Guidon    </w:t>
      </w:r>
      <w:r>
        <w:t xml:space="preserve">   Guide    </w:t>
      </w:r>
      <w:r>
        <w:t xml:space="preserve">   Go Fasters    </w:t>
      </w:r>
      <w:r>
        <w:t xml:space="preserve">   Cover    </w:t>
      </w:r>
      <w:r>
        <w:t xml:space="preserve">   Chow    </w:t>
      </w:r>
      <w:r>
        <w:t xml:space="preserve">   Drill Instructor    </w:t>
      </w:r>
      <w:r>
        <w:t xml:space="preserve">   Drill    </w:t>
      </w:r>
      <w:r>
        <w:t xml:space="preserve">   Bulkhead    </w:t>
      </w:r>
      <w:r>
        <w:t xml:space="preserve">   Bow    </w:t>
      </w:r>
      <w:r>
        <w:t xml:space="preserve">   Blouse    </w:t>
      </w:r>
      <w:r>
        <w:t xml:space="preserve">   BCG    </w:t>
      </w:r>
      <w:r>
        <w:t xml:space="preserve">   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words/Terms</dc:title>
  <dcterms:created xsi:type="dcterms:W3CDTF">2021-10-11T11:46:44Z</dcterms:created>
  <dcterms:modified xsi:type="dcterms:W3CDTF">2021-10-11T11:46:44Z</dcterms:modified>
</cp:coreProperties>
</file>