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Mariners Ticket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Grandslam    </w:t>
      </w:r>
      <w:r>
        <w:t xml:space="preserve">   Moose    </w:t>
      </w:r>
      <w:r>
        <w:t xml:space="preserve">   Safeco Field    </w:t>
      </w:r>
      <w:r>
        <w:t xml:space="preserve">   Hit It Here Cafe    </w:t>
      </w:r>
      <w:r>
        <w:t xml:space="preserve">   Robinson Cano    </w:t>
      </w:r>
      <w:r>
        <w:t xml:space="preserve">   Walk    </w:t>
      </w:r>
      <w:r>
        <w:t xml:space="preserve">   Double play    </w:t>
      </w:r>
      <w:r>
        <w:t xml:space="preserve">   Fastball    </w:t>
      </w:r>
      <w:r>
        <w:t xml:space="preserve">   Homerun    </w:t>
      </w:r>
      <w:r>
        <w:t xml:space="preserve">   Strikeout    </w:t>
      </w:r>
      <w:r>
        <w:t xml:space="preserve">   Bat    </w:t>
      </w:r>
      <w:r>
        <w:t xml:space="preserve">   Mariners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Mariners Ticket Word Search</dc:title>
  <dcterms:created xsi:type="dcterms:W3CDTF">2021-10-11T11:45:47Z</dcterms:created>
  <dcterms:modified xsi:type="dcterms:W3CDTF">2021-10-11T11:45:47Z</dcterms:modified>
</cp:coreProperties>
</file>