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umpire    </w:t>
      </w:r>
      <w:r>
        <w:t xml:space="preserve">   strike    </w:t>
      </w:r>
      <w:r>
        <w:t xml:space="preserve">   out    </w:t>
      </w:r>
      <w:r>
        <w:t xml:space="preserve">   fly ball    </w:t>
      </w:r>
      <w:r>
        <w:t xml:space="preserve">   foul    </w:t>
      </w:r>
      <w:r>
        <w:t xml:space="preserve">   dugout    </w:t>
      </w:r>
      <w:r>
        <w:t xml:space="preserve">   double    </w:t>
      </w:r>
      <w:r>
        <w:t xml:space="preserve">   batter    </w:t>
      </w:r>
      <w:r>
        <w:t xml:space="preserve">   slide    </w:t>
      </w:r>
      <w:r>
        <w:t xml:space="preserve">   inning    </w:t>
      </w:r>
      <w:r>
        <w:t xml:space="preserve">   popcorn    </w:t>
      </w:r>
      <w:r>
        <w:t xml:space="preserve">   peanuts    </w:t>
      </w:r>
      <w:r>
        <w:t xml:space="preserve">   grand slam    </w:t>
      </w:r>
      <w:r>
        <w:t xml:space="preserve">   safeco    </w:t>
      </w:r>
      <w:r>
        <w:t xml:space="preserve">   helmet    </w:t>
      </w:r>
      <w:r>
        <w:t xml:space="preserve">   mitt    </w:t>
      </w:r>
      <w:r>
        <w:t xml:space="preserve">   base hit    </w:t>
      </w:r>
      <w:r>
        <w:t xml:space="preserve">   homerun    </w:t>
      </w:r>
      <w:r>
        <w:t xml:space="preserve">   world series    </w:t>
      </w:r>
      <w:r>
        <w:t xml:space="preserve">   felix hernandez    </w:t>
      </w:r>
      <w:r>
        <w:t xml:space="preserve">   shortstop    </w:t>
      </w:r>
      <w:r>
        <w:t xml:space="preserve">   pitcher    </w:t>
      </w:r>
      <w:r>
        <w:t xml:space="preserve">   catcher    </w:t>
      </w:r>
      <w:r>
        <w:t xml:space="preserve">   Dr. Schmidt    </w:t>
      </w:r>
      <w:r>
        <w:t xml:space="preserve">   moose    </w:t>
      </w:r>
      <w:r>
        <w:t xml:space="preserve">   mariners    </w:t>
      </w:r>
      <w:r>
        <w:t xml:space="preserve">   seattle    </w:t>
      </w:r>
      <w:r>
        <w:t xml:space="preserve">   we love your referrals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Mariners Word Search</dc:title>
  <dcterms:created xsi:type="dcterms:W3CDTF">2021-10-11T11:45:23Z</dcterms:created>
  <dcterms:modified xsi:type="dcterms:W3CDTF">2021-10-11T11:45:23Z</dcterms:modified>
</cp:coreProperties>
</file>