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Marines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Allied    </w:t>
      </w:r>
      <w:r>
        <w:t xml:space="preserve">   Battalion     </w:t>
      </w:r>
      <w:r>
        <w:t xml:space="preserve">   Belleau Wood    </w:t>
      </w:r>
      <w:r>
        <w:t xml:space="preserve">   Commitment     </w:t>
      </w:r>
      <w:r>
        <w:t xml:space="preserve">   Courage    </w:t>
      </w:r>
      <w:r>
        <w:t xml:space="preserve">   Devil Dogs    </w:t>
      </w:r>
      <w:r>
        <w:t xml:space="preserve">   Germans    </w:t>
      </w:r>
      <w:r>
        <w:t xml:space="preserve">   Honor     </w:t>
      </w:r>
      <w:r>
        <w:t xml:space="preserve">   Jarhead    </w:t>
      </w:r>
      <w:r>
        <w:t xml:space="preserve">   Semper Fidelis    </w:t>
      </w:r>
      <w:r>
        <w:t xml:space="preserve">   Snipers    </w:t>
      </w:r>
      <w:r>
        <w:t xml:space="preserve">   United States Marine Corps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Marines WW1</dc:title>
  <dcterms:created xsi:type="dcterms:W3CDTF">2021-10-11T11:45:26Z</dcterms:created>
  <dcterms:modified xsi:type="dcterms:W3CDTF">2021-10-11T11:45:26Z</dcterms:modified>
</cp:coreProperties>
</file>