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Marino1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character in a work of fiction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Wily as a fox is an example of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sound that is not a vowel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offers opposition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Witty language used to insults or scorn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or circumstances  that surround a situation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dealing with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Marino1</dc:title>
  <dcterms:created xsi:type="dcterms:W3CDTF">2021-10-11T11:46:03Z</dcterms:created>
  <dcterms:modified xsi:type="dcterms:W3CDTF">2021-10-11T11:46:03Z</dcterms:modified>
</cp:coreProperties>
</file>