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BEANSTOCK    </w:t>
      </w:r>
      <w:r>
        <w:t xml:space="preserve">   BLOCK    </w:t>
      </w:r>
      <w:r>
        <w:t xml:space="preserve">   BOSS BRO    </w:t>
      </w:r>
      <w:r>
        <w:t xml:space="preserve">   BOWSER    </w:t>
      </w:r>
      <w:r>
        <w:t xml:space="preserve">   BOWSER JR    </w:t>
      </w:r>
      <w:r>
        <w:t xml:space="preserve">   BULLET BILL    </w:t>
      </w:r>
      <w:r>
        <w:t xml:space="preserve">   CAPPY    </w:t>
      </w:r>
      <w:r>
        <w:t xml:space="preserve">   CHAIN CHOMP    </w:t>
      </w:r>
      <w:r>
        <w:t xml:space="preserve">   CHEEP CHEEP    </w:t>
      </w:r>
      <w:r>
        <w:t xml:space="preserve">   COIN    </w:t>
      </w:r>
      <w:r>
        <w:t xml:space="preserve">   DONKEY KONG    </w:t>
      </w:r>
      <w:r>
        <w:t xml:space="preserve">   FIRE BRO    </w:t>
      </w:r>
      <w:r>
        <w:t xml:space="preserve">   GOOMBA    </w:t>
      </w:r>
      <w:r>
        <w:t xml:space="preserve">   HAT    </w:t>
      </w:r>
      <w:r>
        <w:t xml:space="preserve">   KAMEK    </w:t>
      </w:r>
      <w:r>
        <w:t xml:space="preserve">   KOOPA TROOPA    </w:t>
      </w:r>
      <w:r>
        <w:t xml:space="preserve">   LAVA    </w:t>
      </w:r>
      <w:r>
        <w:t xml:space="preserve">   LUIGI    </w:t>
      </w:r>
      <w:r>
        <w:t xml:space="preserve">   MARIO    </w:t>
      </w:r>
      <w:r>
        <w:t xml:space="preserve">   ODYSSEY    </w:t>
      </w:r>
      <w:r>
        <w:t xml:space="preserve">   PETEY PIRANHA    </w:t>
      </w:r>
      <w:r>
        <w:t xml:space="preserve">   POWER MOON    </w:t>
      </w:r>
      <w:r>
        <w:t xml:space="preserve">   PRINCESS PEACH    </w:t>
      </w:r>
      <w:r>
        <w:t xml:space="preserve">   ROSALINA    </w:t>
      </w:r>
      <w:r>
        <w:t xml:space="preserve">   TOAD    </w:t>
      </w:r>
      <w:r>
        <w:t xml:space="preserve">   TOADETTE    </w:t>
      </w:r>
      <w:r>
        <w:t xml:space="preserve">   TREASURE CHEST    </w:t>
      </w:r>
      <w:r>
        <w:t xml:space="preserve">   WALUIGI    </w:t>
      </w:r>
      <w:r>
        <w:t xml:space="preserve">   WARIO    </w:t>
      </w:r>
      <w:r>
        <w:t xml:space="preserve">   YOSHI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</dc:title>
  <dcterms:created xsi:type="dcterms:W3CDTF">2021-10-11T11:46:39Z</dcterms:created>
  <dcterms:modified xsi:type="dcterms:W3CDTF">2021-10-11T11:46:39Z</dcterms:modified>
</cp:coreProperties>
</file>