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</w:t>
      </w:r>
    </w:p>
    <w:p>
      <w:pPr>
        <w:pStyle w:val="Questions"/>
      </w:pPr>
      <w:r>
        <w:t xml:space="preserve">1. TKAUIL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NPAAHIR PNALT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NPISY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ZUZYB TLEEBE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CANHI PHCOM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OAKOP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OAPIMOAGK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ANIRASLO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BO-BOM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LOERBPO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HPCEE PECHE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IGKN OBO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HMOWTP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ATDO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BOSWER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GOMBOA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DYR SOEBN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ULELBT LIBL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KNEYDO NGKO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EAHMMR BRO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RCPSNEIS CEPH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GLGERIW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OOBM OOBM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OHYIS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ILGIU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MOP PMO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KISPE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MARIO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</dc:title>
  <dcterms:created xsi:type="dcterms:W3CDTF">2021-10-11T11:46:55Z</dcterms:created>
  <dcterms:modified xsi:type="dcterms:W3CDTF">2021-10-11T11:46:55Z</dcterms:modified>
</cp:coreProperties>
</file>